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书名：长腿百米王  鸵鸟</w:t>
      </w:r>
    </w:p>
    <w:p>
      <w:r>
        <w:t>作者：（韩）金贵卿等著</w:t>
      </w:r>
    </w:p>
    <w:p>
      <w:r>
        <w:t>出版社：济南:明天出版社,2008.12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长腿百米王  鸵鸟 评论地址：https://www.jiaokey.com/book/detail/12127210.html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