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尖尖头的刺刺棒  认识立体图形</w:t>
      </w:r>
    </w:p>
    <w:p>
      <w:r>
        <w:rPr>
          <w:rFonts w:ascii="宋体" w:hAnsi="宋体" w:eastAsia="宋体"/>
          <w:sz w:val="24"/>
        </w:rPr>
        <w:t>（韩）杨承宪著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825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7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825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尖尖头的刺刺棒  认识立体图形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（韩）杨承宪著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本书出售、求购地址：https://www.jiaokey.com/book/detail/12127207.html</w:t>
      </w:r>
    </w:p>
    <w:p>
      <w:r>
        <w:t>更多相关图书推荐：https://www.jiaokey.com</w:t>
      </w:r>
    </w:p>
    <w:p>
      <w:r>
        <w:t>（韩）杨承宪著 其他作品：https://www.jiaokey.com/tag/（韩）杨承宪著.html</w:t>
      </w:r>
    </w:p>
    <w:p>
      <w:r>
        <w:t>济南:明天出版社,2008.12 出版图书：https://www.jiaokey.com/tag/济南:明天出版社,2008.12.html</w:t>
      </w:r>
    </w:p>
    <w:p>
      <w:r>
        <w:t>关键词搜索：https://www.jiaokey.com/tag/数学课-学前教育-教学参考资料.html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