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四川丘陵地区工业强县的战略布局与路径选择研究</w:t>
      </w:r>
    </w:p>
    <w:p>
      <w:r>
        <w:rPr>
          <w:rFonts w:ascii="宋体" w:hAnsi="宋体" w:eastAsia="宋体"/>
          <w:sz w:val="24"/>
        </w:rPr>
        <w:t>傅泽平著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四川丘陵地区工业强县的战略布局与路径选择研究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本书出售、求购地址：https://www.jiaokey.com/book/detail/12127189.html</w:t>
      </w:r>
    </w:p>
    <w:p>
      <w:r>
        <w:t>更多相关图书推荐：https://www.jiaokey.com</w:t>
      </w:r>
    </w:p>
    <w:p>
      <w:r>
        <w:t>傅泽平著 其他作品：https://www.jiaokey.com/tag/傅泽平著.html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关键词搜索：https://www.jiaokey.com/tag/四川丘陵地区工业强县的战略布局与路径选择研究.html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