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穿过忧伤的花季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穿过忧伤的花季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本书出售、求购地址：https://www.jiaokey.com/book/detail/12127184.html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关键词搜索：https://www.jiaokey.com/tag/穿过忧伤的花季.html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