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虚和清远卷</w:t>
      </w:r>
    </w:p>
    <w:p>
      <w:r>
        <w:rPr>
          <w:rFonts w:ascii="宋体" w:hAnsi="宋体" w:eastAsia="宋体"/>
          <w:sz w:val="24"/>
        </w:rPr>
        <w:t>樊波主编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虚和清远卷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石家庄:河北美术出版社,2007.07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本书出售、求购地址：https://www.jiaokey.com/book/detail/12127166.html</w:t>
      </w:r>
    </w:p>
    <w:p>
      <w:r>
        <w:t>更多相关图书推荐：https://www.jiaokey.com</w:t>
      </w:r>
    </w:p>
    <w:p>
      <w:r>
        <w:t>樊波主编 其他作品：https://www.jiaokey.com/tag/樊波主编.html</w:t>
      </w:r>
    </w:p>
    <w:p>
      <w:r>
        <w:t>石家庄:河北美术出版社,2007.07 出版图书：https://www.jiaokey.com/tag/石家庄:河北美术出版社,2007.07.html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