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新版标准日本语随堂强化训练·初级：下</w:t>
      </w:r>
    </w:p>
    <w:p>
      <w:r>
        <w:rPr>
          <w:rFonts w:ascii="宋体" w:hAnsi="宋体" w:eastAsia="宋体"/>
          <w:sz w:val="24"/>
        </w:rPr>
        <w:t>南海，曹捷平编著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新版标准日本语随堂强化训练·初级：下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南海，曹捷平编著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本书出售、求购地址：https://www.jiaokey.com/book/detail/12127145.html</w:t>
      </w:r>
    </w:p>
    <w:p>
      <w:r>
        <w:t>更多相关图书推荐：https://www.jiaokey.com</w:t>
      </w:r>
    </w:p>
    <w:p>
      <w:r>
        <w:t>南海，曹捷平编著 其他作品：https://www.jiaokey.com/tag/南海，曹捷平编著.html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关键词搜索：https://www.jiaokey.com/tag/新版标准日本语随堂强化训练·初级：下.html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