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家养绿植  装饰·培养·欣赏</w:t>
      </w:r>
    </w:p>
    <w:p>
      <w:r>
        <w:rPr>
          <w:rFonts w:ascii="宋体" w:hAnsi="宋体" w:eastAsia="宋体"/>
          <w:sz w:val="24"/>
        </w:rPr>
        <w:t>（日）橘页社编，王志君译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家养绿植  装饰·培养·欣赏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（日）橘页社编，王志君译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本书出售、求购地址：https://www.jiaokey.com/book/detail/12127102.html</w:t>
      </w:r>
    </w:p>
    <w:p>
      <w:r>
        <w:t>更多相关图书推荐：https://www.jiaokey.com</w:t>
      </w:r>
    </w:p>
    <w:p>
      <w:r>
        <w:t>（日）橘页社编，王志君译 其他作品：https://www.jiaokey.com/tag/（日）橘页社编，王志君译.html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关键词搜索：https://www.jiaokey.com/tag/家养绿植  装饰·培养·欣赏.html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