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书名：良渚文化简志</w:t>
      </w:r>
    </w:p>
    <w:p>
      <w:r>
        <w:t>作者：杨法宝主编</w:t>
      </w:r>
    </w:p>
    <w:p>
      <w:r>
        <w:t>出版社：北京:方志出版社,2008.05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良渚文化简志 评论地址：https://www.jiaokey.com/book/detail/12127097.html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