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爱与生命同在  云南省卫生系统援助“5.12”四川地震灾区抗震救灾图文纪实</w:t>
      </w:r>
    </w:p>
    <w:p>
      <w:r>
        <w:rPr>
          <w:rFonts w:ascii="宋体" w:hAnsi="宋体" w:eastAsia="宋体"/>
          <w:sz w:val="24"/>
        </w:rPr>
        <w:t>云南省卫生厅编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爱与生命同在  云南省卫生系统援助“5.12”四川地震灾区抗震救灾图文纪实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抗震救灾-英雄模范事迹-中国-2008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本书出售、求购地址：https://www.jiaokey.com/book/detail/12127087.html</w:t>
      </w:r>
    </w:p>
    <w:p>
      <w:r>
        <w:t>更多相关图书推荐：https://www.jiaokey.com</w:t>
      </w:r>
    </w:p>
    <w:p>
      <w:r>
        <w:t>云南省卫生厅编 其他作品：https://www.jiaokey.com/tag/云南省卫生厅编.html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关键词搜索：https://www.jiaokey.com/tag/抗震救灾-英雄模范事迹-中国-2008.html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