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书名：第二届“东+西”大学生国际海报双年展作品集</w:t>
      </w:r>
    </w:p>
    <w:p>
      <w:r>
        <w:t>作者：范汉成，徐志初编著</w:t>
      </w:r>
    </w:p>
    <w:p>
      <w:r>
        <w:t>出版社：合肥：安徽美术出版社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第二届“东+西”大学生国际海报双年展作品集 评论地址：https://www.jiaokey.com/book/detail/12127071.html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