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书名：常见病中西医结合诊疗常规</w:t>
      </w:r>
    </w:p>
    <w:p>
      <w:r>
        <w:t>作者：吴和木主编</w:t>
      </w:r>
    </w:p>
    <w:p>
      <w:r>
        <w:t>出版社：福州：福建科学技术出版社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常见病中西医结合诊疗常规 评论地址：https://www.jiaokey.com/book/detail/12127056.html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