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书名：食尚主义  欧美设计师最新餐厅设计</w:t>
      </w:r>
    </w:p>
    <w:p>
      <w:r>
        <w:t>作者：王莹，李凯编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食尚主义  欧美设计师最新餐厅设计 评论地址：https://www.jiaokey.com/book/detail/12127039.html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