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书名：国土资源调查方法实习指导书</w:t>
      </w:r>
    </w:p>
    <w:p>
      <w:r>
        <w:t>作者：李永军，杨兴科，陈淑娥，苏春乾，樊双虎，丁仨平编著</w:t>
      </w:r>
    </w:p>
    <w:p>
      <w:r>
        <w:t>出版社：西安：陕西科学技术出版社</w:t>
      </w:r>
    </w:p>
    <w:p>
      <w:r>
        <w:t>出版日期：2008.06</w:t>
      </w:r>
    </w:p>
    <w:p>
      <w:r>
        <w:t>总页数：92</w:t>
      </w:r>
    </w:p>
    <w:p>
      <w:r>
        <w:t>更多请访问教客网: www.jiaokey.com</w:t>
      </w:r>
    </w:p>
    <w:p>
      <w:r>
        <w:t>国土资源调查方法实习指导书 评论地址：https://www.jiaokey.com/book/detail/12127031.html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