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书名：汉族儿童普通话元音习得的差异性  济宁方言背景下</w:t>
      </w:r>
    </w:p>
    <w:p>
      <w:r>
        <w:t>作者：时秀娟著</w:t>
      </w:r>
    </w:p>
    <w:p>
      <w:r>
        <w:t>出版社：北京：线装书局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汉族儿童普通话元音习得的差异性  济宁方言背景下 评论地址：https://www.jiaokey.com/book/detail/12126992.html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