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中国新锐艺术家系列丛书  水墨卷  一  任大庆</w:t>
      </w:r>
    </w:p>
    <w:p>
      <w:r>
        <w:rPr>
          <w:rFonts w:ascii="宋体" w:hAnsi="宋体" w:eastAsia="宋体"/>
          <w:sz w:val="24"/>
        </w:rPr>
        <w:t>&lt;font color=Red&gt;任&lt;/font&gt;大庆著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中国新锐艺术家系列丛书  水墨卷  一  任大庆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color=Red&gt;任&lt;/font&gt;大庆著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合肥:安徽美术出版社,2008.12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中国画-作品集-中国-现代-艺术-作品综合集-中国-现代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本书出售、求购地址：https://www.jiaokey.com/book/detail/12126932.html</w:t>
      </w:r>
    </w:p>
    <w:p>
      <w:r>
        <w:t>更多相关图书推荐：https://www.jiaokey.com</w:t>
      </w:r>
    </w:p>
    <w:p>
      <w:r>
        <w:t>&lt;font color=Red&gt;任&lt;/font&gt;大庆著 其他作品：https://www.jiaokey.com/tag/&lt;font color=Red&gt;任&lt;/font&gt;大庆著.html</w:t>
      </w:r>
    </w:p>
    <w:p>
      <w:r>
        <w:t>合肥:安徽美术出版社,2008.12 出版图书：https://www.jiaokey.com/tag/合肥:安徽美术出版社,2008.12.html</w:t>
      </w:r>
    </w:p>
    <w:p>
      <w:r>
        <w:t>关键词搜索：https://www.jiaokey.com/tag/中国画-作品集-中国-现代-艺术-作品综合集-中国-现代.html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