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书名：采风昆明</w:t>
      </w:r>
    </w:p>
    <w:p>
      <w:r>
        <w:t>作者：成应翠编著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采风昆明 评论地址：https://www.jiaokey.com/book/detail/12126826.html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