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现代企业会计案例研究：特殊业务部分</w:t>
      </w:r>
    </w:p>
    <w:p>
      <w:r>
        <w:rPr>
          <w:rFonts w:ascii="宋体" w:hAnsi="宋体" w:eastAsia="宋体"/>
          <w:sz w:val="24"/>
        </w:rPr>
        <w:t>陈引，徐金仙等著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68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现代企业会计案例研究：特殊业务部分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陈引，徐金仙等著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杭州：浙江工业工商大学出版社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企业管理-会计-研究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本书出售、求购地址：https://www.jiaokey.com/book/detail/12126809.html</w:t>
      </w:r>
    </w:p>
    <w:p>
      <w:r>
        <w:t>更多相关图书推荐：https://www.jiaokey.com</w:t>
      </w:r>
    </w:p>
    <w:p>
      <w:r>
        <w:t>陈引，徐金仙等著 其他作品：https://www.jiaokey.com/tag/陈引，徐金仙等著.html</w:t>
      </w:r>
    </w:p>
    <w:p>
      <w:r>
        <w:t>杭州：浙江工业工商大学出版社 出版图书：https://www.jiaokey.com/tag/杭州：浙江工业工商大学出版社.html</w:t>
      </w:r>
    </w:p>
    <w:p>
      <w:r>
        <w:t>关键词搜索：https://www.jiaokey.com/tag/企业管理-会计-研究.html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