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飞黄腾达  刚工作就获得百万年薪的秘诀</w:t>
      </w:r>
    </w:p>
    <w:p>
      <w:r>
        <w:rPr>
          <w:rFonts w:ascii="宋体" w:hAnsi="宋体" w:eastAsia="宋体"/>
          <w:sz w:val="24"/>
        </w:rPr>
        <w:t>（美）比尔·冉柯斯著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飞黄腾达  刚工作就获得百万年薪的秘诀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（美）比尔·冉柯斯著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本书出售、求购地址：https://www.jiaokey.com/book/detail/12126770.html</w:t>
      </w:r>
    </w:p>
    <w:p>
      <w:r>
        <w:t>更多相关图书推荐：https://www.jiaokey.com</w:t>
      </w:r>
    </w:p>
    <w:p>
      <w:r>
        <w:t>（美）比尔·冉柯斯著 其他作品：https://www.jiaokey.com/tag/（美）比尔·冉柯斯著.html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关键词搜索：https://www.jiaokey.com/tag/飞黄腾达  刚工作就获得百万年薪的秘诀.html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