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书名：家居装修专家支招</w:t>
      </w:r>
    </w:p>
    <w:p>
      <w:r>
        <w:t>作者：陈顺和，叶翠仙编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家居装修专家支招 评论地址：https://www.jiaokey.com/book/detail/12126731.html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