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作者：王瑞燕主编</w:t>
      </w:r>
    </w:p>
    <w:p>
      <w:r>
        <w:t>出版社：重庆：重庆大学出版社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建筑材料 评论地址：https://www.jiaokey.com/book/detail/12126706.html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