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书名：文化名人有话说  时代信报记者访谈录</w:t>
      </w:r>
    </w:p>
    <w:p>
      <w:r>
        <w:t>作者:蒋春光编</w:t>
      </w:r>
    </w:p>
    <w:p>
      <w:r>
        <w:t>出版社:重庆：重庆大学出版社</w:t>
      </w:r>
    </w:p>
    <w:p>
      <w:r>
        <w:t>出版日期：2009.01</w:t>
      </w:r>
    </w:p>
    <w:p>
      <w:r>
        <w:t>总页数：173</w:t>
      </w:r>
    </w:p>
    <w:p>
      <w:r>
        <w:t>更多请访问教客网:www.jiaokey.com</w:t>
      </w:r>
    </w:p>
    <w:p>
      <w:r>
        <w:t>文化名人有话说  时代信报记者访谈录评论地址：https://www.jiaokey.com/book/detail/12126698.html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