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书名：哈尔滨工程大学</w:t>
      </w:r>
    </w:p>
    <w:p>
      <w:r>
        <w:t>作者：魏潾，杨冶主编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哈尔滨工程大学 评论地址：https://www.jiaokey.com/book/detail/12126689.html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