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战略创新者的十大法则  从创意到执行</w:t>
      </w:r>
    </w:p>
    <w:p>
      <w:r>
        <w:rPr>
          <w:rFonts w:ascii="宋体" w:hAnsi="宋体" w:eastAsia="宋体"/>
          <w:sz w:val="24"/>
        </w:rPr>
        <w:t>（美）戈文达；（美）特林布尔著；马一德，罗春华译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战略创新者的十大法则  从创意到执行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（美）戈文达；（美）特林布尔著；马一德，罗春华译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本书出售、求购地址：https://www.jiaokey.com/book/detail/12126671.html</w:t>
      </w:r>
    </w:p>
    <w:p>
      <w:r>
        <w:t>更多相关图书推荐：https://www.jiaokey.com</w:t>
      </w:r>
    </w:p>
    <w:p>
      <w:r>
        <w:t>（美）戈文达；（美）特林布尔著；马一德，罗春华译 其他作品：https://www.jiaokey.com/tag/（美）戈文达；（美）特林布尔著；马一德，罗春华译.html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关键词搜索：https://www.jiaokey.com/tag/战略创新者的十大法则  从创意到执行.html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