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书名：我们与奥运同行  湖北省第八届青少年爱国主义读书教育活动征文比赛获奖作品集</w:t>
      </w:r>
    </w:p>
    <w:p>
      <w:r>
        <w:t>作者：湖北省青少年爱国主义读书教育活动组织委员会编</w:t>
      </w:r>
    </w:p>
    <w:p>
      <w:r>
        <w:t>出版社：武汉：湖北教育出版社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我们与奥运同行  湖北省第八届青少年爱国主义读书教育活动征文比赛获奖作品集 评论地址：https://www.jiaokey.com/book/detail/12126649.html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