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社会学的理论逻辑  古典思想中的矛盾  马克思和涂尔干</w:t>
      </w:r>
    </w:p>
    <w:p>
      <w:r>
        <w:rPr>
          <w:rFonts w:ascii="宋体" w:hAnsi="宋体" w:eastAsia="宋体"/>
          <w:sz w:val="24"/>
        </w:rPr>
        <w:t>（美）杰弗里·C.亚历山大著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社会学的理论逻辑  古典思想中的矛盾  马克思和涂尔干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（美）杰弗里·C.亚历山大著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本书出售、求购地址：https://www.jiaokey.com/book/detail/12126581.html</w:t>
      </w:r>
    </w:p>
    <w:p>
      <w:r>
        <w:t>更多相关图书推荐：https://www.jiaokey.com</w:t>
      </w:r>
    </w:p>
    <w:p>
      <w:r>
        <w:t>（美）杰弗里·C.亚历山大著 其他作品：https://www.jiaokey.com/tag/（美）杰弗里·C.亚历山大著.html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关键词搜索：https://www.jiaokey.com/tag/社会学的理论逻辑  古典思想中的矛盾  马克思和涂尔干.html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