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聚焦辽宁财政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聚焦辽宁财政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本书出售、求购地址：https://www.jiaokey.com/book/detail/12126454.html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关键词搜索：https://www.jiaokey.com/tag/聚焦辽宁财政.html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