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（双语版）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（双语版）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本书出售、求购地址：https://www.jiaokey.com/book/detail/12126445.html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关键词搜索：https://www.jiaokey.com/tag/国际贸易实务  （双语版）.html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