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书名：身披黄金甲</w:t>
      </w:r>
    </w:p>
    <w:p>
      <w:r>
        <w:t>作者：郑洪利，尹海兰编著</w:t>
      </w:r>
    </w:p>
    <w:p>
      <w:r>
        <w:t>出版社：济南:明天出版社,2008.11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身披黄金甲 评论地址：https://www.jiaokey.com/book/detail/12126398.html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