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宴道：中国式宴请全攻略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宴道：中国式宴请全攻略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本书出售、求购地址：https://www.jiaokey.com/book/detail/12126358.html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关键词搜索：https://www.jiaokey.com/tag/宴道：中国式宴请全攻略.html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