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幸福就在生活的细节中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幸福就在生活的细节中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本书出售、求购地址：https://www.jiaokey.com/book/detail/12126357.html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关键词搜索：https://www.jiaokey.com/tag/幸福就在生活的细节中.html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