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二十一世纪中国美术家西华师范大学美术学院  第六届教师作品双年展作品集</w:t>
      </w:r>
    </w:p>
    <w:p>
      <w:r>
        <w:rPr>
          <w:rFonts w:ascii="宋体" w:hAnsi="宋体" w:eastAsia="宋体"/>
          <w:sz w:val="24"/>
        </w:rPr>
        <w:t>刘清扬主编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二十一世纪中国美术家西华师范大学美术学院  第六届教师作品双年展作品集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本书出售、求购地址：https://www.jiaokey.com/book/detail/12126293.html</w:t>
      </w:r>
    </w:p>
    <w:p>
      <w:r>
        <w:t>更多相关图书推荐：https://www.jiaokey.com</w:t>
      </w:r>
    </w:p>
    <w:p>
      <w:r>
        <w:t>刘清扬主编 其他作品：https://www.jiaokey.com/tag/刘清扬主编.html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关键词搜索：https://www.jiaokey.com/tag/二十一世纪中国美术家西华师范大学美术学院  第六届教师作品双年展作品集.html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