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书名：当代英国公共服务改革研究</w:t>
      </w:r>
    </w:p>
    <w:p>
      <w:r>
        <w:t>作者：曹现强著</w:t>
      </w:r>
    </w:p>
    <w:p>
      <w:r>
        <w:t>出版社：济南：山东人民出版社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当代英国公共服务改革研究 评论地址：https://www.jiaokey.com/book/detail/12126273.html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