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山灵水韵  大道之行：武汉大学校友风采撷英</w:t>
      </w:r>
    </w:p>
    <w:p>
      <w:r>
        <w:rPr>
          <w:rFonts w:ascii="宋体" w:hAnsi="宋体" w:eastAsia="宋体"/>
          <w:sz w:val="24"/>
        </w:rPr>
        <w:t>共青团武汉大学委员会编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6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山灵水韵  大道之行：武汉大学校友风采撷英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共青团武汉大学委员会编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武汉大学-校友-生平事迹---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本书出售、求购地址：https://www.jiaokey.com/book/detail/12126244.html</w:t>
      </w:r>
    </w:p>
    <w:p>
      <w:r>
        <w:t>更多相关图书推荐：https://www.jiaokey.com</w:t>
      </w:r>
    </w:p>
    <w:p>
      <w:r>
        <w:t>共青团武汉大学委员会编 其他作品：https://www.jiaokey.com/tag/共青团武汉大学委员会编.html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关键词搜索：https://www.jiaokey.com/tag/武汉大学-校友-生平事迹---.html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