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书名：乐山的回响：武汉大学西迁乐山七十周年纪念文集</w:t>
      </w:r>
    </w:p>
    <w:p>
      <w:r>
        <w:t>作者：骆郁廷主编</w:t>
      </w:r>
    </w:p>
    <w:p>
      <w:r>
        <w:t>出版社：武汉：武汉大学出版社</w:t>
      </w:r>
    </w:p>
    <w:p>
      <w:r>
        <w:t>出版日期：2008.11</w:t>
      </w:r>
    </w:p>
    <w:p>
      <w:r>
        <w:t>总页数：507</w:t>
      </w:r>
    </w:p>
    <w:p>
      <w:r>
        <w:t>更多请访问教客网: www.jiaokey.com</w:t>
      </w:r>
    </w:p>
    <w:p>
      <w:r>
        <w:t>乐山的回响：武汉大学西迁乐山七十周年纪念文集 评论地址：https://www.jiaokey.com/book/detail/12126235.html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