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法制时空：农村常见法律问答</w:t>
      </w:r>
    </w:p>
    <w:p>
      <w:r>
        <w:rPr>
          <w:rFonts w:ascii="宋体" w:hAnsi="宋体" w:eastAsia="宋体"/>
          <w:sz w:val="24"/>
        </w:rPr>
        <w:t>王威，周长喜，陆隽哲主编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法制时空：农村常见法律问答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王威，周长喜，陆隽哲主编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本书出售、求购地址：https://www.jiaokey.com/book/detail/12126182.html</w:t>
      </w:r>
    </w:p>
    <w:p>
      <w:r>
        <w:t>更多相关图书推荐：https://www.jiaokey.com</w:t>
      </w:r>
    </w:p>
    <w:p>
      <w:r>
        <w:t>王威，周长喜，陆隽哲主编 其他作品：https://www.jiaokey.com/tag/王威，周长喜，陆隽哲主编.html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关键词搜索：https://www.jiaokey.com/tag/法制时空：农村常见法律问答.html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