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社会工作实践  认识自我与沟通技巧</w:t>
      </w:r>
    </w:p>
    <w:p>
      <w:r>
        <w:rPr>
          <w:rFonts w:ascii="宋体" w:hAnsi="宋体" w:eastAsia="宋体"/>
          <w:sz w:val="24"/>
        </w:rPr>
        <w:t>梁传孙，伍锐明，吴敏洁编著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社会工作实践  认识自我与沟通技巧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梁传孙，伍锐明，吴敏洁编著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本书出售、求购地址：https://www.jiaokey.com/book/detail/12126088.html</w:t>
      </w:r>
    </w:p>
    <w:p>
      <w:r>
        <w:t>更多相关图书推荐：https://www.jiaokey.com</w:t>
      </w:r>
    </w:p>
    <w:p>
      <w:r>
        <w:t>梁传孙，伍锐明，吴敏洁编著 其他作品：https://www.jiaokey.com/tag/梁传孙，伍锐明，吴敏洁编著.html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关键词搜索：https://www.jiaokey.com/tag/社会工作实践  认识自我与沟通技巧.html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