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整合思维  成功者与平庸者的分水岭</w:t>
      </w:r>
    </w:p>
    <w:p>
      <w:r>
        <w:rPr>
          <w:rFonts w:ascii="宋体" w:hAnsi="宋体" w:eastAsia="宋体"/>
          <w:sz w:val="24"/>
        </w:rPr>
        <w:t>（加拿大）罗杰·马丁著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整合思维  成功者与平庸者的分水岭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（加拿大）罗杰·马丁著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本书出售、求购地址：https://www.jiaokey.com/book/detail/12126082.html</w:t>
      </w:r>
    </w:p>
    <w:p>
      <w:r>
        <w:t>更多相关图书推荐：https://www.jiaokey.com</w:t>
      </w:r>
    </w:p>
    <w:p>
      <w:r>
        <w:t>（加拿大）罗杰·马丁著 其他作品：https://www.jiaokey.com/tag/（加拿大）罗杰·马丁著.html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关键词搜索：https://www.jiaokey.com/tag/整合思维  成功者与平庸者的分水岭.html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