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比较城市化  20世纪的不同道路</w:t>
      </w:r>
    </w:p>
    <w:p>
      <w:r>
        <w:rPr>
          <w:rFonts w:ascii="宋体" w:hAnsi="宋体" w:eastAsia="宋体"/>
          <w:sz w:val="24"/>
        </w:rPr>
        <w:t>[美）布赖恩·贝利著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比较城市化  20世纪的不同道路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[美）布赖恩·贝利著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本书出售、求购地址：https://www.jiaokey.com/book/detail/12126077.html</w:t>
      </w:r>
    </w:p>
    <w:p>
      <w:r>
        <w:t>更多相关图书推荐：https://www.jiaokey.com</w:t>
      </w:r>
    </w:p>
    <w:p>
      <w:r>
        <w:t>[美）布赖恩·贝利著 其他作品：https://www.jiaokey.com/tag/[美）布赖恩·贝利著.html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关键词搜索：https://www.jiaokey.com/tag/比较城市化  20世纪的不同道路.html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