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书名：船用臭氧发生器的原理与应用</w:t>
      </w:r>
    </w:p>
    <w:p>
      <w:r>
        <w:t>作者：黄万敬，孟宪尧编著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船用臭氧发生器的原理与应用 评论地址：https://www.jiaokey.com/book/detail/12126072.html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