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书名：中国诗歌研究  第5辑</w:t>
      </w:r>
    </w:p>
    <w:p>
      <w:r>
        <w:t>作者：教育部省属高校人文社会科学重点研究基地，首都师范大学中国诗歌研究中心主办</w:t>
      </w:r>
    </w:p>
    <w:p>
      <w:r>
        <w:t>出版社：北京：中华书局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中国诗歌研究  第5辑 评论地址：https://www.jiaokey.com/book/detail/12126051.html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