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书名：环境工程生物学</w:t>
      </w:r>
    </w:p>
    <w:p>
      <w:r>
        <w:t>作者：胡小兵，钟梅英主编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环境工程生物学 评论地址：https://www.jiaokey.com/book/detail/12126035.html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