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书名：图形创意与表现</w:t>
      </w:r>
    </w:p>
    <w:p>
      <w:r>
        <w:t>作者：罗胜京编著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图形创意与表现 评论地址：https://www.jiaokey.com/book/detail/12125960.html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