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书名：工程材料系列课程实验指导</w:t>
      </w:r>
    </w:p>
    <w:p>
      <w:r>
        <w:t>作者：刘天模，王金星，张力主编</w:t>
      </w:r>
    </w:p>
    <w:p>
      <w:r>
        <w:t>出版社：重庆：重庆大学出版社</w:t>
      </w:r>
    </w:p>
    <w:p>
      <w:r>
        <w:t>出版日期：2008.12</w:t>
      </w:r>
    </w:p>
    <w:p>
      <w:r>
        <w:t>总页数：149</w:t>
      </w:r>
    </w:p>
    <w:p>
      <w:r>
        <w:t>更多请访问教客网: www.jiaokey.com</w:t>
      </w:r>
    </w:p>
    <w:p>
      <w:r>
        <w:t>工程材料系列课程实验指导 评论地址：https://www.jiaokey.com/book/detail/12125956.html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