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书名：汶川地震建筑震害与思考</w:t>
      </w:r>
    </w:p>
    <w:p>
      <w:r>
        <w:t>作者：李英民，刘立平著</w:t>
      </w:r>
    </w:p>
    <w:p>
      <w:r>
        <w:t>出版社：重庆：重庆大学出版社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汶川地震建筑震害与思考 评论地址：https://www.jiaokey.com/book/detail/12125948.html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