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书名：防身术</w:t>
      </w:r>
    </w:p>
    <w:p>
      <w:r>
        <w:t>作者：吴必强，许定国主编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防身术 评论地址：https://www.jiaokey.com/book/detail/12125945.html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