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书名：社会学的理论逻辑  实证主义、预设与当前的争论  第1卷</w:t>
      </w:r>
    </w:p>
    <w:p>
      <w:r>
        <w:t>作者：（美）杰弗里·C.亚历山大著，于晓，唐少杰，蒋和明译</w:t>
      </w:r>
    </w:p>
    <w:p>
      <w:r>
        <w:t>出版社：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社会学的理论逻辑  实证主义、预设与当前的争论  第1卷 评论地址：https://www.jiaokey.com/book/detail/12125882.html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