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书名：存异求同  多元文化主义与原住民媒体</w:t>
      </w:r>
    </w:p>
    <w:p>
      <w:r>
        <w:t>作者：赵丽芳著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存异求同  多元文化主义与原住民媒体 评论地址：https://www.jiaokey.com/book/detail/12125880.html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