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书名：为你的生活花点时间——理想生活7步骤</w:t>
      </w:r>
    </w:p>
    <w:p>
      <w:r>
        <w:t>作者：（美）理查森著，王泰祥译</w:t>
      </w:r>
    </w:p>
    <w:p>
      <w:r>
        <w:t>出版社：杭州：浙江人民出版社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为你的生活花点时间——理想生活7步骤 评论地址：https://www.jiaokey.com/book/detail/12125875.html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