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求异与趋同：中国影视文化主体性追求与现代性建构</w:t>
      </w:r>
    </w:p>
    <w:p>
      <w:r>
        <w:rPr>
          <w:rFonts w:ascii="宋体" w:hAnsi="宋体" w:eastAsia="宋体"/>
          <w:sz w:val="24"/>
        </w:rPr>
        <w:t>胡智锋，董小玉主编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求异与趋同：中国影视文化主体性追求与现代性建构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胡智锋，董小玉主编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本书出售、求购地址：https://www.jiaokey.com/book/detail/12125868.html</w:t>
      </w:r>
    </w:p>
    <w:p>
      <w:r>
        <w:t>更多相关图书推荐：https://www.jiaokey.com</w:t>
      </w:r>
    </w:p>
    <w:p>
      <w:r>
        <w:t>胡智锋，董小玉主编 其他作品：https://www.jiaokey.com/tag/胡智锋，董小玉主编.html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关键词搜索：https://www.jiaokey.com/tag/求异与趋同：中国影视文化主体性追求与现代性建构.html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