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书名：畜禽疫病防治技术</w:t>
      </w:r>
    </w:p>
    <w:p>
      <w:r>
        <w:t>作者：张婕，李爱巧编写</w:t>
      </w:r>
    </w:p>
    <w:p>
      <w:r>
        <w:t>出版社：乌鲁木齐：新疆青少年出版社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畜禽疫病防治技术 评论地址：https://www.jiaokey.com/book/detail/12125834.html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